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3168000" cy="60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ppi_logo_horizontal_colo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60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b/>
          <w:color w:val="0B1F33"/>
          <w:sz w:val="54"/>
        </w:rPr>
        <w:t>Formulario de Feedback APPI</w:t>
      </w:r>
    </w:p>
    <w:p>
      <w:r>
        <w:rPr>
          <w:color w:val="242A31"/>
          <w:sz w:val="26"/>
        </w:rPr>
        <w:t>Avaliacao pos-diagnostico, pos-mapa ou pos-reuniao</w:t>
      </w:r>
    </w:p>
    <w:p>
      <w:pPr>
        <w:pBdr>
          <w:bottom w:val="single" w:sz="12" w:space="1" w:color="B8894D"/>
        </w:pBdr>
      </w:pPr>
    </w:p>
    <w:p>
      <w:r>
        <w:rPr>
          <w:b/>
          <w:color w:val="B8894D"/>
          <w:sz w:val="22"/>
        </w:rPr>
        <w:t>MODELO BETA</w:t>
      </w:r>
    </w:p>
    <w:p>
      <w:r>
        <w:rPr>
          <w:sz w:val="20"/>
        </w:rPr>
        <w:br/>
        <w:t>Cliente/projeto: [preencher]</w:t>
        <w:br/>
        <w:t>Responsavel: Roberto Papareli Junior</w:t>
        <w:br/>
        <w:t>Data: [preencher]</w:t>
        <w:br/>
        <w:t>Versao: beta v0.2</w:t>
      </w:r>
    </w:p>
    <w:p>
      <w:r>
        <w:br w:type="page"/>
      </w:r>
    </w:p>
    <w:p>
      <w:r>
        <w:rPr>
          <w:b/>
          <w:color w:val="B8894D"/>
          <w:sz w:val="20"/>
        </w:rPr>
        <w:t>Aviso de uso do modelo</w:t>
      </w:r>
    </w:p>
    <w:p>
      <w:r>
        <w:rPr>
          <w:sz w:val="18"/>
        </w:rPr>
        <w:t>Este documento e um template beta do Metodo APPI. Substitua os campos entre colchetes, remova orientacoes internas antes do envio e valide juridicamente termos, consentimentos ou contratos antes de uso formal.</w:t>
      </w:r>
    </w:p>
    <w:p>
      <w:pPr>
        <w:pStyle w:val="Heading1"/>
      </w:pPr>
      <w:r>
        <w:t>1. Identificacao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Cliente/projeto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Entrega avaliada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Diagnostico / Mapa / Reuniao / Sessao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Data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</w:tbl>
    <w:p>
      <w:pPr>
        <w:pStyle w:val="Heading1"/>
      </w:pPr>
      <w:r>
        <w:t>2. Avaliacao objetiva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Criterio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Nota 1-5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Comentario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Clareza da devolutiva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Organizacao do pensamento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Utilidade das perguntas criticas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Aplicabilidade dos proximos passos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Percepcao de valor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</w:tbl>
    <w:p>
      <w:pPr>
        <w:pStyle w:val="Heading1"/>
      </w:pPr>
      <w:r>
        <w:t>3. Perguntas abertas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O que ficou mais claro depois do APPI?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Responder livremente.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O que ainda precisa melhorar na metodologia ou na entrega?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Responder livremente.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Voce indicaria o Metodo APPI?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Sim / Nao / Talvez. Explique.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1906" w:h="16838"/>
      <w:pgMar w:top="964" w:right="1020" w:bottom="907" w:left="10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Metodo APPI - Arquitetura de Pensamentos para Pre-Ideias | Modelo beta v0.2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2088000" cy="39861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ppi_logo_horizontal_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8000" cy="39861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42A3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B1F3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B1F3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42A31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B1F33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 formulario feedback template v02</dc:title>
  <dc:subject>Template beta v0.2</dc:subject>
  <dc:creator>Metodo APPI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