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3168000" cy="60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ppi_logo_horizontal_colo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60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b/>
          <w:color w:val="0B1F33"/>
          <w:sz w:val="54"/>
        </w:rPr>
        <w:t>Termo de Escopo e Confidencialidade</w:t>
      </w:r>
    </w:p>
    <w:p>
      <w:r>
        <w:rPr>
          <w:color w:val="242A31"/>
          <w:sz w:val="26"/>
        </w:rPr>
        <w:t>Modelo preliminar para uso beta - revisar juridicamente antes de assinatura</w:t>
      </w:r>
    </w:p>
    <w:p>
      <w:pPr>
        <w:pBdr>
          <w:bottom w:val="single" w:sz="12" w:space="1" w:color="B8894D"/>
        </w:pBdr>
      </w:pPr>
    </w:p>
    <w:p>
      <w:r>
        <w:rPr>
          <w:b/>
          <w:color w:val="B8894D"/>
          <w:sz w:val="22"/>
        </w:rPr>
        <w:t>MODELO BETA</w:t>
      </w:r>
    </w:p>
    <w:p>
      <w:r>
        <w:rPr>
          <w:sz w:val="20"/>
        </w:rPr>
        <w:br/>
        <w:t>Cliente/projeto: [preencher]</w:t>
        <w:br/>
        <w:t>Responsavel: Roberto Papareli Junior</w:t>
        <w:br/>
        <w:t>Data: [preencher]</w:t>
        <w:br/>
        <w:t>Versao: beta v0.2</w:t>
      </w:r>
    </w:p>
    <w:p>
      <w:r>
        <w:br w:type="page"/>
      </w:r>
    </w:p>
    <w:p>
      <w:r>
        <w:rPr>
          <w:b/>
          <w:color w:val="B8894D"/>
          <w:sz w:val="20"/>
        </w:rPr>
        <w:t>Aviso de uso do modelo</w:t>
      </w:r>
    </w:p>
    <w:p>
      <w:r>
        <w:rPr>
          <w:sz w:val="18"/>
        </w:rPr>
        <w:t>Este documento e um template beta do Metodo APPI. Substitua os campos entre colchetes, remova orientacoes internas antes do envio e valide juridicamente termos, consentimentos ou contratos antes de uso formal.</w:t>
      </w:r>
    </w:p>
    <w:p>
      <w:pPr>
        <w:pStyle w:val="Heading1"/>
      </w:pPr>
      <w:r>
        <w:t>1. Partes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Partes envolvidas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Identificar contratante, contratado, representantes e dados de contato.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2. Objeto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Objeto do termo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Organizacao, diagnostico e/ou estruturacao de pre-ideia pelo Metodo APPI, conforme escopo aprovado.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3. Escopo contratado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Incluido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Observacao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Diagnostico de Pre-Ideia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Mapa APPI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Revisao de conversas com IA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Sessoes de Evolucao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</w:tbl>
    <w:p>
      <w:pPr>
        <w:pStyle w:val="Heading1"/>
      </w:pPr>
      <w:r>
        <w:t>4. Fora de escopo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Limites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Registrar expressamente que o trabalho nao garante sucesso comercial, validacao de mercado, investimento, registro de propriedade intelectual, desenvolvimento tecnico ou assessoria juridica.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5. Confidencialidade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Clausula preliminar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As partes se comprometem a manter sigilo sobre informacoes tecnicas, comerciais, documentos, conversas e materiais compartilhados no contexto do trabalho, salvo autorizacao expressa ou obrigacao legal.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6. Uso da metodologia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Uso da metodologia APPI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Registrar que documentos, estruturas, nomes, modelos e conduzcoes do Metodo APPI pertencem ao titular da metodologia e nao devem ser reproduzidos comercialmente sem autorizacao.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7. LGPD e dados pessoais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Tratamento de dados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Informar finalidade de contato, triagem, diagnostico e execucao do servico. Evitar dados sensiveis no primeiro contato. Revisar juridicamente.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8. Assinaturas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Assinaturas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Local, data e assinaturas.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Metodo APPI - Arquitetura de Pensamentos para Pre-Ideias | Modelo beta v0.2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2088000" cy="39861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ppi_logo_horizontal_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8000" cy="39861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42A3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42A31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1F33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termo escopo confidencialidade template v02</dc:title>
  <dc:subject>Template beta v0.2</dc:subject>
  <dc:creator>Metodo APPI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